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Александра Сергеевича,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586240619060013 от 19.06.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 А.С.,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18810586240619060013 от 19.06.2024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Кудрявцев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13496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83BF-6B6C-4B4B-BFE3-EAC7B7DF947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